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0067-01-2026-000445-87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Полужникова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Ивановича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Полужников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2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Полужников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Полужникова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Полужникова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35648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4539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25738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Полужникова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Полужникова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Полужникова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Ивановича 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20">
    <w:name w:val="cat-UserDefined grp-3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